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书名：身体的发育和指导</w:t>
      </w:r>
    </w:p>
    <w:p>
      <w:r>
        <w:t>作者：（日）佐藤正著；李永连，李秀英译</w:t>
      </w:r>
    </w:p>
    <w:p>
      <w:r>
        <w:t>出版社：北京：人民教育出版社</w:t>
      </w:r>
    </w:p>
    <w:p>
      <w:r>
        <w:t>出版日期：1983.01</w:t>
      </w:r>
    </w:p>
    <w:p>
      <w:r>
        <w:t>总页数：156</w:t>
      </w:r>
    </w:p>
    <w:p>
      <w:r>
        <w:t>更多请访问教客网: www.jiaokey.com</w:t>
      </w:r>
    </w:p>
    <w:p>
      <w:r>
        <w:t>身体的发育和指导 评论地址：https://www.jiaokey.com/book/detail/10394011.html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