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书名：张太雷研究学术论文集</w:t>
      </w:r>
    </w:p>
    <w:p>
      <w:r>
        <w:t>作者：张太雷研究会，英才文丛（丛书）编辑委员会等编</w:t>
      </w:r>
    </w:p>
    <w:p>
      <w:r>
        <w:t>出版社：南京：南京大学出版社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张太雷研究学术论文集 评论地址：https://www.jiaokey.com/book/detail/10394166.html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