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书名：波兰民间故事</w:t>
      </w:r>
    </w:p>
    <w:p>
      <w:r>
        <w:t>作者:恩·别林诺维奇，克·杜宁-波尔柯夫斯基改写沈芳译</w:t>
      </w:r>
    </w:p>
    <w:p>
      <w:r>
        <w:t>出版社:上海：少年儿童出版社</w:t>
      </w:r>
    </w:p>
    <w:p>
      <w:r>
        <w:t>出版日期：1954.09</w:t>
      </w:r>
    </w:p>
    <w:p>
      <w:r>
        <w:t>总页数：100</w:t>
      </w:r>
    </w:p>
    <w:p>
      <w:r>
        <w:t>更多请访问教客网:www.jiaokey.com</w:t>
      </w:r>
    </w:p>
    <w:p>
      <w:r>
        <w:t>波兰民间故事评论地址：https://www.jiaokey.com/book/detail/10394991.html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