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书名：企事业法律顾问实用大词典</w:t>
      </w:r>
    </w:p>
    <w:p>
      <w:r>
        <w:t>作者：武延平主编</w:t>
      </w:r>
    </w:p>
    <w:p>
      <w:r>
        <w:t>出版社：北京:法律出版社,1994.03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企事业法律顾问实用大词典 评论地址：https://www.jiaokey.com/book/detail/10395087.html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