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书名：多工位级进模与冲压自动化</w:t>
      </w:r>
    </w:p>
    <w:p>
      <w:r>
        <w:t>作者：段来根主编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总页数：152</w:t>
      </w:r>
    </w:p>
    <w:p>
      <w:r>
        <w:t>更多请访问教客网: www.jiaokey.com</w:t>
      </w:r>
    </w:p>
    <w:p>
      <w:r>
        <w:t>多工位级进模与冲压自动化 评论地址：https://www.jiaokey.com/book/detail/10395156.html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