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3</w:t>
      </w:r>
    </w:p>
    <w:p>
      <w:r>
        <w:t>作者：陶峻等总主编；刘德珍，卞励主编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《新编大学英语》学习指南  3 评论地址：https://www.jiaokey.com/book/detail/10395353.html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