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书名：溴化锂吸收式制冷空调技术实用手册</w:t>
      </w:r>
    </w:p>
    <w:p>
      <w:r>
        <w:t>作者：戴永庆主编</w:t>
      </w:r>
    </w:p>
    <w:p>
      <w:r>
        <w:t>出版社：北京:机械工业出版社,2000.04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溴化锂吸收式制冷空调技术实用手册 评论地址：https://www.jiaokey.com/book/detail/10395355.html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