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沈葆桢评传  中国近代化的尝试</w:t>
      </w:r>
    </w:p>
    <w:p>
      <w:r>
        <w:rPr>
          <w:rFonts w:ascii="宋体" w:hAnsi="宋体" w:eastAsia="宋体"/>
          <w:sz w:val="24"/>
        </w:rPr>
        <w:t>（美）庞百腾（David Pong）撰；陈俱译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沈葆桢评传  中国近代化的尝试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（美）庞百腾（David Pong）撰；陈俱译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本书出售、求购地址：https://www.jiaokey.com/book/detail/10396151.html</w:t>
      </w:r>
    </w:p>
    <w:p>
      <w:r>
        <w:t>更多相关图书推荐：https://www.jiaokey.com</w:t>
      </w:r>
    </w:p>
    <w:p>
      <w:r>
        <w:t>（美）庞百腾（David Pong）撰；陈俱译 其他作品：https://www.jiaokey.com/tag/（美）庞百腾（David Pong）撰；陈俱译.html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关键词搜索：https://www.jiaokey.com/tag/沈葆桢评传  中国近代化的尝试.html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