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中华英魂韦拔群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中华英魂韦拔群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本书出售、求购地址：https://www.jiaokey.com/book/detail/10396262.html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关键词搜索：https://www.jiaokey.com/tag/中华英魂韦拔群.html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