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书名：在哈佛商学院学不到的经营之道</w:t>
      </w:r>
    </w:p>
    <w:p>
      <w:r>
        <w:t>作者：（美）麦考马克（Mccormack，M.H.）著；朱惠祥译</w:t>
      </w:r>
    </w:p>
    <w:p>
      <w:r>
        <w:t>出版社：上海：上海人民出版社</w:t>
      </w:r>
    </w:p>
    <w:p>
      <w:r>
        <w:t>出版日期：1986.10</w:t>
      </w:r>
    </w:p>
    <w:p>
      <w:r>
        <w:t>总页数：276</w:t>
      </w:r>
    </w:p>
    <w:p>
      <w:r>
        <w:t>更多请访问教客网: www.jiaokey.com</w:t>
      </w:r>
    </w:p>
    <w:p>
      <w:r>
        <w:t>在哈佛商学院学不到的经营之道 评论地址：https://www.jiaokey.com/book/detail/10396817.html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