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书名：王永庆经营秘诀  从赤贫到台湾巨富</w:t>
      </w:r>
    </w:p>
    <w:p>
      <w:r>
        <w:t>作者：祁长松著</w:t>
      </w:r>
    </w:p>
    <w:p>
      <w:r>
        <w:t>出版社：北京：改革出版社</w:t>
      </w:r>
    </w:p>
    <w:p>
      <w:r>
        <w:t>出版日期：1997</w:t>
      </w:r>
    </w:p>
    <w:p>
      <w:r>
        <w:t>总页数：312</w:t>
      </w:r>
    </w:p>
    <w:p>
      <w:r>
        <w:t>更多请访问教客网: www.jiaokey.com</w:t>
      </w:r>
    </w:p>
    <w:p>
      <w:r>
        <w:t>王永庆经营秘诀  从赤贫到台湾巨富 评论地址：https://www.jiaokey.com/book/detail/10396928.html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