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文化批评的观念  法兰克福学派、存在主义和后结构主义</w:t>
      </w:r>
    </w:p>
    <w:p>
      <w:r>
        <w:rPr>
          <w:rFonts w:ascii="宋体" w:hAnsi="宋体" w:eastAsia="宋体"/>
          <w:sz w:val="24"/>
        </w:rPr>
        <w:t>（美）理查德·沃林（Richard Wolin）著；张国清译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文化批评的观念  法兰克福学派、存在主义和后结构主义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（美）理查德·沃林（Richard Wolin）著；张国清译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本书出售、求购地址：https://www.jiaokey.com/book/detail/10397012.html</w:t>
      </w:r>
    </w:p>
    <w:p>
      <w:r>
        <w:t>更多相关图书推荐：https://www.jiaokey.com</w:t>
      </w:r>
    </w:p>
    <w:p>
      <w:r>
        <w:t>（美）理查德·沃林（Richard Wolin）著；张国清译 其他作品：https://www.jiaokey.com/tag/（美）理查德·沃林（Richard Wolin）著；张国清译.html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关键词搜索：https://www.jiaokey.com/tag/文化批评的观念  法兰克福学派、存在主义和后结构主义.html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