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独角兽与龙  在寻找中西文化普遍性中的误读</w:t>
      </w:r>
    </w:p>
    <w:p>
      <w:r>
        <w:rPr>
          <w:rFonts w:ascii="宋体" w:hAnsi="宋体" w:eastAsia="宋体"/>
          <w:sz w:val="24"/>
        </w:rPr>
        <w:t>乐黛云，（法）勒·比雄（AlainLePichon）主编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独角兽与龙  在寻找中西文化普遍性中的误读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乐黛云，（法）勒·比雄（AlainLePichon）主编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本书出售、求购地址：https://www.jiaokey.com/book/detail/10397013.html</w:t>
      </w:r>
    </w:p>
    <w:p>
      <w:r>
        <w:t>更多相关图书推荐：https://www.jiaokey.com</w:t>
      </w:r>
    </w:p>
    <w:p>
      <w:r>
        <w:t>乐黛云，（法）勒·比雄（AlainLePichon）主编 其他作品：https://www.jiaokey.com/tag/乐黛云，（法）勒·比雄（AlainLePichon）主编.html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关键词搜索：https://www.jiaokey.com/tag/独角兽与龙  在寻找中西文化普遍性中的误读.html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