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楼前白玉兰  刘心武最新小小说集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楼前白玉兰  刘心武最新小小说集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本书出售、求购地址：https://www.jiaokey.com/book/detail/10397018.html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关键词搜索：https://www.jiaokey.com/tag/楼前白玉兰  刘心武最新小小说集.html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