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书名：四声实验录</w:t>
      </w:r>
    </w:p>
    <w:p>
      <w:r>
        <w:t>作者：刘复撰</w:t>
      </w:r>
    </w:p>
    <w:p>
      <w:r>
        <w:t>出版社：上海:中华书局,1951.07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四声实验录 评论地址：https://www.jiaokey.com/book/detail/10397443.html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