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乌蒙磅礴走泥丸  云南省宣威县松林公社巨变</w:t>
      </w:r>
    </w:p>
    <w:p>
      <w:r>
        <w:rPr>
          <w:rFonts w:ascii="宋体" w:hAnsi="宋体" w:eastAsia="宋体"/>
          <w:sz w:val="24"/>
        </w:rPr>
        <w:t>中共曲靖地委会，中共宣威县委会编著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97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乌蒙磅礴走泥丸  云南省宣威县松林公社巨变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中共曲靖地委会，中共宣威县委会编著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农业经济-经济发展(地点: 宣威县) 经济发展-农业经济(地点: 宣威县)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本书出售、求购地址：https://www.jiaokey.com/book/detail/10397486.html</w:t>
      </w:r>
    </w:p>
    <w:p>
      <w:r>
        <w:t>更多相关图书推荐：https://www.jiaokey.com</w:t>
      </w:r>
    </w:p>
    <w:p>
      <w:r>
        <w:t>中共曲靖地委会，中共宣威县委会编著 其他作品：https://www.jiaokey.com/tag/中共曲靖地委会，中共宣威县委会编著.html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关键词搜索：https://www.jiaokey.com/tag/农业经济-经济发展(地点: 宣威县) 经济发展-农业经济(地点: 宣威县).html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