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安诺德文学评论选集“评荷马史诗的译本”及其他</w:t>
      </w:r>
    </w:p>
    <w:p>
      <w:r>
        <w:rPr>
          <w:rFonts w:ascii="宋体" w:hAnsi="宋体" w:eastAsia="宋体"/>
          <w:sz w:val="24"/>
        </w:rPr>
        <w:t>（英）安诺德（M.Arnold）著；殷葆瑹译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安诺德文学评论选集“评荷马史诗的译本”及其他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（英）安诺德（M.Arnold）著；殷葆瑹译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本书出售、求购地址：https://www.jiaokey.com/book/detail/10397647.html</w:t>
      </w:r>
    </w:p>
    <w:p>
      <w:r>
        <w:t>更多相关图书推荐：https://www.jiaokey.com</w:t>
      </w:r>
    </w:p>
    <w:p>
      <w:r>
        <w:t>（英）安诺德（M.Arnold）著；殷葆瑹译 其他作品：https://www.jiaokey.com/tag/（英）安诺德（M.Arnold）著；殷葆瑹译.html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关键词搜索：https://www.jiaokey.com/tag/安诺德文学评论选集“评荷马史诗的译本”及其他.html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