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伏罗希洛夫格勒州的草原牧场及其改良的研究资料</w:t>
      </w:r>
    </w:p>
    <w:p>
      <w:r>
        <w:rPr>
          <w:rFonts w:ascii="宋体" w:hAnsi="宋体" w:eastAsia="宋体"/>
          <w:sz w:val="24"/>
        </w:rPr>
        <w:t>（苏）高尔什科娃（А.А.Горшкова）著；祝廷成，翁苏颖译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伏罗希洛夫格勒州的草原牧场及其改良的研究资料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（苏）高尔什科娃（А.А.Горшкова）著；祝廷成，翁苏颖译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本书出售、求购地址：https://www.jiaokey.com/book/detail/10397690.html</w:t>
      </w:r>
    </w:p>
    <w:p>
      <w:r>
        <w:t>更多相关图书推荐：https://www.jiaokey.com</w:t>
      </w:r>
    </w:p>
    <w:p>
      <w:r>
        <w:t>（苏）高尔什科娃（А.А.Горшкова）著；祝廷成，翁苏颖译 其他作品：https://www.jiaokey.com/tag/（苏）高尔什科娃（А.А.Горшкова）著；祝廷成，翁苏颖译.html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关键词搜索：https://www.jiaokey.com/tag/伏罗希洛夫格勒州的草原牧场及其改良的研究资料.html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