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书名：红楼梦研究资料集刊  1954年9月－11月</w:t>
      </w:r>
    </w:p>
    <w:p>
      <w:r>
        <w:t>作者：华东作家协会资料室辑</w:t>
      </w:r>
    </w:p>
    <w:p>
      <w:r>
        <w:t>出版社：华东作家协会资料室</w:t>
      </w:r>
    </w:p>
    <w:p>
      <w:r>
        <w:t>出版日期：1954.09</w:t>
      </w:r>
    </w:p>
    <w:p>
      <w:r>
        <w:t>总页数：390</w:t>
      </w:r>
    </w:p>
    <w:p>
      <w:r>
        <w:t>更多请访问教客网: www.jiaokey.com</w:t>
      </w:r>
    </w:p>
    <w:p>
      <w:r>
        <w:t>红楼梦研究资料集刊  1954年9月－11月 评论地址：https://www.jiaokey.com/book/detail/10400165.html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