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书名：大戏剧家关汉卿杰作集</w:t>
      </w:r>
    </w:p>
    <w:p>
      <w:r>
        <w:t>作者：（元）关汉&lt;font color=Red&gt;卿&lt;/font&gt;著；吴晓铃等注释</w:t>
      </w:r>
    </w:p>
    <w:p>
      <w:r>
        <w:t>出版社：北京:中国戏剧出版社,1958.06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大戏剧家关汉卿杰作集 评论地址：https://www.jiaokey.com/book/detail/10400231.html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