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书名：总裁的声音  9位企业家关于管理、战略、危机的卓越思考</w:t>
      </w:r>
    </w:p>
    <w:p>
      <w:r>
        <w:t>作者：非白编</w:t>
      </w:r>
    </w:p>
    <w:p>
      <w:r>
        <w:t>出版社：北京：中国戏剧出版社</w:t>
      </w:r>
    </w:p>
    <w:p>
      <w:r>
        <w:t>出版日期：2001.11</w:t>
      </w:r>
    </w:p>
    <w:p>
      <w:r>
        <w:t>总页数：320</w:t>
      </w:r>
    </w:p>
    <w:p>
      <w:r>
        <w:t>更多请访问教客网: www.jiaokey.com</w:t>
      </w:r>
    </w:p>
    <w:p>
      <w:r>
        <w:t>总裁的声音  9位企业家关于管理、战略、危机的卓越思考 评论地址：https://www.jiaokey.com/book/detail/10400916.html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