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日常生活  人体医学  环球世界</w:t>
      </w:r>
    </w:p>
    <w:p>
      <w:r>
        <w:t>作者：梁可帅等编绘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十万个为什么  日常生活  人体医学  环球世界 评论地址：https://www.jiaokey.com/book/detail/10400929.html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