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工程科学  科技发明  信息科学</w:t>
      </w:r>
    </w:p>
    <w:p>
      <w:r>
        <w:t>作者：梁可帅等编绘</w:t>
      </w:r>
    </w:p>
    <w:p>
      <w:r>
        <w:t>出版社：乌鲁木齐：新疆人民出版社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十万个为什么  工程科学  科技发明  信息科学 评论地址：https://www.jiaokey.com/book/detail/10400931.html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