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上海的红颜遗事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上海的红颜遗事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本书出售、求购地址：https://www.jiaokey.com/book/detail/10401002.html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关键词搜索：https://www.jiaokey.com/tag/上海的红颜遗事.html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