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角逐白宫之路  美国总统的登极之术</w:t>
      </w:r>
    </w:p>
    <w:p>
      <w:r>
        <w:rPr>
          <w:rFonts w:ascii="宋体" w:hAnsi="宋体" w:eastAsia="宋体"/>
          <w:sz w:val="24"/>
        </w:rPr>
        <w:t>杨家祺编著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角逐白宫之路  美国总统的登极之术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本书出售、求购地址：https://www.jiaokey.com/book/detail/10401016.html</w:t>
      </w:r>
    </w:p>
    <w:p>
      <w:r>
        <w:t>更多相关图书推荐：https://www.jiaokey.com</w:t>
      </w:r>
    </w:p>
    <w:p>
      <w:r>
        <w:t>杨家祺编著 其他作品：https://www.jiaokey.com/tag/杨家祺编著.html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关键词搜索：https://www.jiaokey.com/tag/角逐白宫之路  美国总统的登极之术.html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