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书名：二十世纪世界领导人传记百科</w:t>
      </w:r>
    </w:p>
    <w:p>
      <w:r>
        <w:t>作者：约翰·鲍威尔（John Powell）主编；博语翻译公司翻译</w:t>
      </w:r>
    </w:p>
    <w:p>
      <w:r>
        <w:t>出版社：北京：大众文艺出版社</w:t>
      </w:r>
    </w:p>
    <w:p>
      <w:r>
        <w:t>出版日期：2001.01</w:t>
      </w:r>
    </w:p>
    <w:p>
      <w:r>
        <w:t>总页数：1203</w:t>
      </w:r>
    </w:p>
    <w:p>
      <w:r>
        <w:t>更多请访问教客网: www.jiaokey.com</w:t>
      </w:r>
    </w:p>
    <w:p>
      <w:r>
        <w:t>二十世纪世界领导人传记百科 评论地址：https://www.jiaokey.com/book/detail/10401086.html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