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书名：法官们的政变</w:t>
      </w:r>
    </w:p>
    <w:p>
      <w:r>
        <w:t>作者：（法）埃里克·泽穆尔著；胡宗荣，马彦华译</w:t>
      </w:r>
    </w:p>
    <w:p>
      <w:r>
        <w:t>出版社：广州:花城出版社,2000.09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法官们的政变 评论地址：https://www.jiaokey.com/book/detail/10401125.html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