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书名：非常年代  罗斯福夫妇在二战岁月中</w:t>
      </w:r>
    </w:p>
    <w:p>
      <w:r>
        <w:t>作者：（美）多莉丝·基恩斯·古德温（Doris Kearns Goodwin）著；尤以丁等译</w:t>
      </w:r>
    </w:p>
    <w:p>
      <w:r>
        <w:t>出版社：上海:上海人民出版社,2001.09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非常年代  罗斯福夫妇在二战岁月中 评论地址：https://www.jiaokey.com/book/detail/10401181.html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