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书名：梅花二友  汪士慎、高翔传</w:t>
      </w:r>
    </w:p>
    <w:p>
      <w:r>
        <w:t>作者：尹文著</w:t>
      </w:r>
    </w:p>
    <w:p>
      <w:r>
        <w:t>出版社：上海:上海人民出版社,2001.08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梅花二友  汪士慎、高翔传 评论地址：https://www.jiaokey.com/book/detail/10401211.html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