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书名：见过希特勒与救过犹太人的伪满外交官</w:t>
      </w:r>
    </w:p>
    <w:p>
      <w:r>
        <w:t>作者：王替夫口述；杨明生执笔</w:t>
      </w:r>
    </w:p>
    <w:p>
      <w:r>
        <w:t>出版社：哈尔滨：黑龙江人民出版社</w:t>
      </w:r>
    </w:p>
    <w:p>
      <w:r>
        <w:t>出版日期：2001.09</w:t>
      </w:r>
    </w:p>
    <w:p>
      <w:r>
        <w:t>总页数：284</w:t>
      </w:r>
    </w:p>
    <w:p>
      <w:r>
        <w:t>更多请访问教客网: www.jiaokey.com</w:t>
      </w:r>
    </w:p>
    <w:p>
      <w:r>
        <w:t>见过希特勒与救过犹太人的伪满外交官 评论地址：https://www.jiaokey.com/book/detail/10401223.html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