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书名：大话西游宝典</w:t>
      </w:r>
    </w:p>
    <w:p>
      <w:r>
        <w:t>作者：张立宪等编著</w:t>
      </w:r>
    </w:p>
    <w:p>
      <w:r>
        <w:t>出版社：北京:现代出版社,2000.06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大话西游宝典 评论地址：https://www.jiaokey.com/book/detail/10401335.html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