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晏阳初传  为全球乡村改造奋斗六十年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晏阳初传  为全球乡村改造奋斗六十年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本书出售、求购地址：https://www.jiaokey.com/book/detail/10401351.html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长沙：岳麓书社 出版图书：https://www.jiaokey.com/tag/长沙：岳麓书社.html</w:t>
      </w:r>
    </w:p>
    <w:p>
      <w:r>
        <w:t>关键词搜索：https://www.jiaokey.com/tag/晏阳初传  为全球乡村改造奋斗六十年.html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