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美国新总统  小布什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美国新总统  小布什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本书出售、求购地址：https://www.jiaokey.com/book/detail/10401358.html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关键词搜索：https://www.jiaokey.com/tag/美国新总统  小布什.html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