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孩子不能不管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孩子不能不管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本书出售、求购地址：https://www.jiaokey.com/book/detail/10401550.html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关键词搜索：https://www.jiaokey.com/tag/孩子不能不管.html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