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谁为晚餐买单？  沉浮中的史玉柱和巨人集团</w:t>
      </w:r>
    </w:p>
    <w:p>
      <w:r>
        <w:rPr>
          <w:rFonts w:ascii="宋体" w:hAnsi="宋体" w:eastAsia="宋体"/>
          <w:sz w:val="24"/>
        </w:rPr>
        <w:t>王建，王育著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谁为晚餐买单？  沉浮中的史玉柱和巨人集团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王建，王育著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本书出售、求购地址：https://www.jiaokey.com/book/detail/10401561.html</w:t>
      </w:r>
    </w:p>
    <w:p>
      <w:r>
        <w:t>更多相关图书推荐：https://www.jiaokey.com</w:t>
      </w:r>
    </w:p>
    <w:p>
      <w:r>
        <w:t>王建，王育著 其他作品：https://www.jiaokey.com/tag/王建，王育著.html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关键词搜索：https://www.jiaokey.com/tag/谁为晚餐买单？  沉浮中的史玉柱和巨人集团.html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