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猫的激情时代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猫的激情时代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本书出售、求购地址：https://www.jiaokey.com/book/detail/10401595.html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关键词搜索：https://www.jiaokey.com/tag/猫的激情时代.html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