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历史的见证  芬兰总统科伊维斯托回忆录  1982-1994</w:t>
      </w:r>
    </w:p>
    <w:p>
      <w:r>
        <w:rPr>
          <w:rFonts w:ascii="宋体" w:hAnsi="宋体" w:eastAsia="宋体"/>
          <w:sz w:val="24"/>
        </w:rPr>
        <w:t>（芬）毛诺·亨利克·科伊维斯托（Mauno Henrik Koivisto）著；杨宇光等译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历史的见证  芬兰总统科伊维斯托回忆录  1982-1994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（芬）毛诺·亨利克·科伊维斯托（Mauno Henrik Koivisto）著；杨宇光等译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本书出售、求购地址：https://www.jiaokey.com/book/detail/10401784.html</w:t>
      </w:r>
    </w:p>
    <w:p>
      <w:r>
        <w:t>更多相关图书推荐：https://www.jiaokey.com</w:t>
      </w:r>
    </w:p>
    <w:p>
      <w:r>
        <w:t>（芬）毛诺·亨利克·科伊维斯托（Mauno Henrik Koivisto）著；杨宇光等译 其他作品：https://www.jiaokey.com/tag/（芬）毛诺·亨利克·科伊维斯托（Mauno Henrik Koivisto）著；杨宇光等译.html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关键词搜索：https://www.jiaokey.com/tag/历史的见证  芬兰总统科伊维斯托回忆录  1982-1994.html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