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六眼看世界  儿子你自己拿主意</w:t>
      </w:r>
    </w:p>
    <w:p>
      <w:r>
        <w:rPr>
          <w:rFonts w:ascii="宋体" w:hAnsi="宋体" w:eastAsia="宋体"/>
          <w:sz w:val="24"/>
        </w:rPr>
        <w:t>赵长天，过千山著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六眼看世界  儿子你自己拿主意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赵长天，过千山著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本书出售、求购地址：https://www.jiaokey.com/book/detail/10401800.html</w:t>
      </w:r>
    </w:p>
    <w:p>
      <w:r>
        <w:t>更多相关图书推荐：https://www.jiaokey.com</w:t>
      </w:r>
    </w:p>
    <w:p>
      <w:r>
        <w:t>赵长天，过千山著 其他作品：https://www.jiaokey.com/tag/赵长天，过千山著.html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关键词搜索：https://www.jiaokey.com/tag/六眼看世界  儿子你自己拿主意.html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