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书名：林肯夫妇  爱是永恒的</w:t>
      </w:r>
    </w:p>
    <w:p>
      <w:r>
        <w:t>作者：（美）欧文·斯通（Irving Stone）著；戴侃，李野光译</w:t>
      </w:r>
    </w:p>
    <w:p>
      <w:r>
        <w:t>出版社：北京：北京十月文艺出版社</w:t>
      </w:r>
    </w:p>
    <w:p>
      <w:r>
        <w:t>出版日期：1999</w:t>
      </w:r>
    </w:p>
    <w:p>
      <w:r>
        <w:t>总页数：653</w:t>
      </w:r>
    </w:p>
    <w:p>
      <w:r>
        <w:t>更多请访问教客网: www.jiaokey.com</w:t>
      </w:r>
    </w:p>
    <w:p>
      <w:r>
        <w:t>林肯夫妇  爱是永恒的 评论地址：https://www.jiaokey.com/book/detail/10401887.html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