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高人兰迪  超自然能力调查者兰迪如是说</w:t>
      </w:r>
    </w:p>
    <w:p>
      <w:r>
        <w:rPr>
          <w:rFonts w:ascii="宋体" w:hAnsi="宋体" w:eastAsia="宋体"/>
          <w:sz w:val="24"/>
        </w:rPr>
        <w:t>（美）詹姆斯·兰迪（James Randi）著；白爱莲，水平译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高人兰迪  超自然能力调查者兰迪如是说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（美）詹姆斯·兰迪（James Randi）著；白爱莲，水平译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本书出售、求购地址：https://www.jiaokey.com/book/detail/10401932.html</w:t>
      </w:r>
    </w:p>
    <w:p>
      <w:r>
        <w:t>更多相关图书推荐：https://www.jiaokey.com</w:t>
      </w:r>
    </w:p>
    <w:p>
      <w:r>
        <w:t>（美）詹姆斯·兰迪（James Randi）著；白爱莲，水平译 其他作品：https://www.jiaokey.com/tag/（美）詹姆斯·兰迪（James Randi）著；白爱莲，水平译.html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关键词搜索：https://www.jiaokey.com/tag/高人兰迪  超自然能力调查者兰迪如是说.html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