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书名：“大师”真相  美国头号“特异功能大师”盖勒调查记</w:t>
      </w:r>
    </w:p>
    <w:p>
      <w:r>
        <w:t>作者：（美）詹姆斯·兰迪（James Randi）著；钟静译</w:t>
      </w:r>
    </w:p>
    <w:p>
      <w:r>
        <w:t>出版社：海口：海南出版社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“大师”真相  美国头号“特异功能大师”盖勒调查记 评论地址：https://www.jiaokey.com/book/detail/10401935.html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