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书名：苍蝇的生活</w:t>
      </w:r>
    </w:p>
    <w:p>
      <w:r>
        <w:t>作者：（法）法布尔（Jean Henri Fabre）著；何晓敏，英武译</w:t>
      </w:r>
    </w:p>
    <w:p>
      <w:r>
        <w:t>出版社：海口:海南出版社,1999.09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苍蝇的生活 评论地址：https://www.jiaokey.com/book/detail/10402016.html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