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书名：健康帝国</w:t>
      </w:r>
    </w:p>
    <w:p>
      <w:r>
        <w:t>作者：（俄）谢·斯米尔诺夫（Сергей，Анатольевич，Смирнов）著；徐永平译</w:t>
      </w:r>
    </w:p>
    <w:p>
      <w:r>
        <w:t>出版社：上海：上海译文出版社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健康帝国 评论地址：https://www.jiaokey.com/book/detail/10402072.html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