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书名：西点危机</w:t>
      </w:r>
    </w:p>
    <w:p>
      <w:r>
        <w:t>作者：（美）卢西恩·特拉斯科特（Lucian Truscott）著；古绪满，朱萍译</w:t>
      </w:r>
    </w:p>
    <w:p>
      <w:r>
        <w:t>出版社：南京：译林出版社</w:t>
      </w:r>
    </w:p>
    <w:p>
      <w:r>
        <w:t>出版日期：2001.10</w:t>
      </w:r>
    </w:p>
    <w:p>
      <w:r>
        <w:t>总页数：368</w:t>
      </w:r>
    </w:p>
    <w:p>
      <w:r>
        <w:t>更多请访问教客网: www.jiaokey.com</w:t>
      </w:r>
    </w:p>
    <w:p>
      <w:r>
        <w:t>西点危机 评论地址：https://www.jiaokey.com/book/detail/10402081.html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