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书名：百万英镑  马克·吐温小说</w:t>
      </w:r>
    </w:p>
    <w:p>
      <w:r>
        <w:t>作者：（美）马克·&lt;font color=Red&gt;吐&lt;/font&gt;温著；张友松，董衡巽等译</w:t>
      </w:r>
    </w:p>
    <w:p>
      <w:r>
        <w:t>出版社：杭州:浙江文艺出版社,2001.08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百万英镑  马克·吐温小说 评论地址：https://www.jiaokey.com/book/detail/10402120.html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