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名人死亡词典</w:t>
      </w:r>
    </w:p>
    <w:p>
      <w:r>
        <w:rPr>
          <w:rFonts w:ascii="宋体" w:hAnsi="宋体" w:eastAsia="宋体"/>
          <w:sz w:val="24"/>
        </w:rPr>
        <w:t>（法）伊莎贝尔·布利卡（Isabelle Bricard）编著；陈良明等译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名人死亡词典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（法）伊莎贝尔·布利卡（Isabelle Bricard）编著；陈良明等译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本书出售、求购地址：https://www.jiaokey.com/book/detail/10402152.html</w:t>
      </w:r>
    </w:p>
    <w:p>
      <w:r>
        <w:t>更多相关图书推荐：https://www.jiaokey.com</w:t>
      </w:r>
    </w:p>
    <w:p>
      <w:r>
        <w:t>（法）伊莎贝尔·布利卡（Isabelle Bricard）编著；陈良明等译 其他作品：https://www.jiaokey.com/tag/（法）伊莎贝尔·布利卡（Isabelle Bricard）编著；陈良明等译.html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关键词搜索：https://www.jiaokey.com/tag/名人死亡词典.html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