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书名：诺斯托罗莫</w:t>
      </w:r>
    </w:p>
    <w:p>
      <w:r>
        <w:t>作者:（英）约瑟夫·康拉德（Joseph Conrad）著；刘珠还译</w:t>
      </w:r>
    </w:p>
    <w:p>
      <w:r>
        <w:t>出版社:南京：译林出版社</w:t>
      </w:r>
    </w:p>
    <w:p>
      <w:r>
        <w:t>出版日期：2001.10</w:t>
      </w:r>
    </w:p>
    <w:p>
      <w:r>
        <w:t>总页数：432</w:t>
      </w:r>
    </w:p>
    <w:p>
      <w:r>
        <w:t>更多请访问教客网:www.jiaokey.com</w:t>
      </w:r>
    </w:p>
    <w:p>
      <w:r>
        <w:t>诺斯托罗莫评论地址：https://www.jiaokey.com/book/detail/10402176.html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