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书名：发条橙  莫扎特与狼帮</w:t>
      </w:r>
    </w:p>
    <w:p>
      <w:r>
        <w:t>作者：（英）安东尼·伯吉斯（Anthony Burgess）著；王之光译</w:t>
      </w:r>
    </w:p>
    <w:p>
      <w:r>
        <w:t>出版社：南京：译林出版社</w:t>
      </w:r>
    </w:p>
    <w:p>
      <w:r>
        <w:t>出版日期：2001.05</w:t>
      </w:r>
    </w:p>
    <w:p>
      <w:r>
        <w:t>总页数：355</w:t>
      </w:r>
    </w:p>
    <w:p>
      <w:r>
        <w:t>更多请访问教客网: www.jiaokey.com</w:t>
      </w:r>
    </w:p>
    <w:p>
      <w:r>
        <w:t>发条橙  莫扎特与狼帮 评论地址：https://www.jiaokey.com/book/detail/10402212.html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