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书名：使女的故事</w:t>
      </w:r>
    </w:p>
    <w:p>
      <w:r>
        <w:t>作者：（加）玛格丽特·阿特伍德（Margaret Atwood）著；陈小慰译</w:t>
      </w:r>
    </w:p>
    <w:p>
      <w:r>
        <w:t>出版社：南京：译林出版社</w:t>
      </w:r>
    </w:p>
    <w:p>
      <w:r>
        <w:t>出版日期：2001.09</w:t>
      </w:r>
    </w:p>
    <w:p>
      <w:r>
        <w:t>总页数：350</w:t>
      </w:r>
    </w:p>
    <w:p>
      <w:r>
        <w:t>更多请访问教客网: www.jiaokey.com</w:t>
      </w:r>
    </w:p>
    <w:p>
      <w:r>
        <w:t>使女的故事 评论地址：https://www.jiaokey.com/book/detail/10402246.html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