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作者：（法）巴尔扎克著；傅雷译</w:t>
      </w:r>
    </w:p>
    <w:p>
      <w:r>
        <w:t>出版社：杭州：浙江文艺出版社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欧也妮·葛朗台 评论地址：https://www.jiaokey.com/book/detail/10402329.html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